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709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Зырянова Олега Егоровича,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мкр.. д.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помещ.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15.11.2023.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162001884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 от 15.11.2023;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Зырянова Олега Егоровича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jc w:val="both"/>
      </w:pPr>
      <w:r>
        <w:rPr>
          <w:rStyle w:val="cat-UserDefinedgrp-48rplc-46"/>
          <w:rFonts w:ascii="Times New Roman" w:eastAsia="Times New Roman" w:hAnsi="Times New Roman" w:cs="Times New Roman"/>
        </w:rPr>
        <w:t>...</w:t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43">
    <w:name w:val="cat-UserDefined grp-47 rplc-43"/>
    <w:basedOn w:val="DefaultParagraphFont"/>
  </w:style>
  <w:style w:type="character" w:customStyle="1" w:styleId="cat-UserDefinedgrp-48rplc-46">
    <w:name w:val="cat-UserDefined grp-4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